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中国经济中长期发展和转型  国际视角的思考与建议  中英文  精华版</w:t>
      </w:r>
    </w:p>
    <w:p>
      <w:r>
        <w:rPr>
          <w:rFonts w:ascii="宋体" w:hAnsi="宋体" w:eastAsia="宋体"/>
          <w:sz w:val="24"/>
        </w:rPr>
        <w:t>林重庚，迈克尔·斯宾塞编著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中国经济中长期发展和转型  国际视角的思考与建议  中英文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林重庚，迈克尔·斯宾塞编著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本书出售、求购地址：https://www.jiaokey.com/book/detail/13040329.html</w:t>
      </w:r>
    </w:p>
    <w:p>
      <w:r>
        <w:t>更多相关图书推荐：https://www.jiaokey.com</w:t>
      </w:r>
    </w:p>
    <w:p>
      <w:r>
        <w:t>林重庚，迈克尔·斯宾塞编著 其他作品：https://www.jiaokey.com/tag/林重庚，迈克尔·斯宾塞编著.html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关键词搜索：https://www.jiaokey.com/tag/中国经济中长期发展和转型  国际视角的思考与建议  中英文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