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走世界品文化  悠闲瑞典</w:t>
      </w:r>
    </w:p>
    <w:p>
      <w:r>
        <w:rPr>
          <w:rFonts w:ascii="宋体" w:hAnsi="宋体" w:eastAsia="宋体"/>
          <w:sz w:val="24"/>
        </w:rPr>
        <w:t>（美）布莱恩·诺德斯特姆著；陶秋月译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走世界品文化  悠闲瑞典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（美）布莱恩·诺德斯特姆著；陶秋月译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本书出售、求购地址：https://www.jiaokey.com/book/detail/13040317.html</w:t>
      </w:r>
    </w:p>
    <w:p>
      <w:r>
        <w:t>更多相关图书推荐：https://www.jiaokey.com</w:t>
      </w:r>
    </w:p>
    <w:p>
      <w:r>
        <w:t>（美）布莱恩·诺德斯特姆著；陶秋月译 其他作品：https://www.jiaokey.com/tag/（美）布莱恩·诺德斯特姆著；陶秋月译.html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关键词搜索：https://www.jiaokey.com/tag/走世界品文化  悠闲瑞典.html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