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实用大学英语口语教程  下</w:t>
      </w:r>
    </w:p>
    <w:p>
      <w:r>
        <w:rPr>
          <w:rFonts w:ascii="宋体" w:hAnsi="宋体" w:eastAsia="宋体"/>
          <w:sz w:val="24"/>
        </w:rPr>
        <w:t>朱跃总主编；刘东楼，王勇，苏传娥，陈燕琴主编；郑晓行，刘萍，程艳副主编；王勇，王茹茹，刘东楼等编者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实用大学英语口语教程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朱跃总主编；刘东楼，王勇，苏传娥，陈燕琴主编；郑晓行，刘萍，程艳副主编；王勇，王茹茹，刘东楼等编者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本书出售、求购地址：https://www.jiaokey.com/book/detail/13040316.html</w:t>
      </w:r>
    </w:p>
    <w:p>
      <w:r>
        <w:t>更多相关图书推荐：https://www.jiaokey.com</w:t>
      </w:r>
    </w:p>
    <w:p>
      <w:r>
        <w:t>朱跃总主编；刘东楼，王勇，苏传娥，陈燕琴主编；郑晓行，刘萍，程艳副主编；王勇，王茹茹，刘东楼等编者 其他作品：https://www.jiaokey.com/tag/朱跃总主编；刘东楼，王勇，苏传娥，陈燕琴主编；郑晓行，刘萍，程艳副主编；王勇，王茹茹，刘东楼等编者.html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关键词搜索：https://www.jiaokey.com/tag/实用大学英语口语教程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