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书名：找到优质男的扫除力</w:t>
      </w:r>
    </w:p>
    <w:p>
      <w:r>
        <w:t>作者：（日）舛田光洋著；杨媛译</w:t>
      </w:r>
    </w:p>
    <w:p>
      <w:r>
        <w:t>出版社：北京:东方出版社,2011.11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找到优质男的扫除力 评论地址：https://www.jiaokey.com/book/detail/13040289.html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