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一封信赚到1亿元  让客户说YES的魔法销售信</w:t>
      </w:r>
    </w:p>
    <w:p>
      <w:r>
        <w:rPr>
          <w:rFonts w:ascii="宋体" w:hAnsi="宋体" w:eastAsia="宋体"/>
          <w:sz w:val="24"/>
        </w:rPr>
        <w:t>（日）鬼塚俊宏著；满新茹译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一封信赚到1亿元  让客户说YES的魔法销售信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（日）鬼塚俊宏著；满新茹译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本书出售、求购地址：https://www.jiaokey.com/book/detail/13040285.html</w:t>
      </w:r>
    </w:p>
    <w:p>
      <w:r>
        <w:t>更多相关图书推荐：https://www.jiaokey.com</w:t>
      </w:r>
    </w:p>
    <w:p>
      <w:r>
        <w:t>（日）鬼塚俊宏著；满新茹译 其他作品：https://www.jiaokey.com/tag/（日）鬼塚俊宏著；满新茹译.html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关键词搜索：https://www.jiaokey.com/tag/一封信赚到1亿元  让客户说YES的魔法销售信.html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