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社会治理与公共服务中的县级政府  以C县为例</w:t>
      </w:r>
    </w:p>
    <w:p>
      <w:r>
        <w:rPr>
          <w:rFonts w:ascii="宋体" w:hAnsi="宋体" w:eastAsia="宋体"/>
          <w:sz w:val="24"/>
        </w:rPr>
        <w:t>刘国富著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社会治理与公共服务中的县级政府  以C县为例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本书出售、求购地址：https://www.jiaokey.com/book/detail/13040282.html</w:t>
      </w:r>
    </w:p>
    <w:p>
      <w:r>
        <w:t>更多相关图书推荐：https://www.jiaokey.com</w:t>
      </w:r>
    </w:p>
    <w:p>
      <w:r>
        <w:t>刘国富著 其他作品：https://www.jiaokey.com/tag/刘国富著.html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关键词搜索：https://www.jiaokey.com/tag/社会治理与公共服务中的县级政府  以C县为例.html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