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证券投资分析应试指南  复习指导+考点速记+真题演练  2012年最新版·精华版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证券投资分析应试指南  复习指导+考点速记+真题演练  2012年最新版·精华版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本书出售、求购地址：https://www.jiaokey.com/book/detail/13040279.html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关键词搜索：https://www.jiaokey.com/tag/证券投资分析应试指南  复习指导+考点速记+真题演练  2012年最新版·精华版.html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