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这是我的人生，不是别人的  坚持做自己的人生法则</w:t>
      </w:r>
    </w:p>
    <w:p>
      <w:r>
        <w:rPr>
          <w:rFonts w:ascii="宋体" w:hAnsi="宋体" w:eastAsia="宋体"/>
          <w:sz w:val="24"/>
        </w:rPr>
        <w:t>（墨）路易兹著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这是我的人生，不是别人的  坚持做自己的人生法则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（墨）路易兹著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本书出售、求购地址：https://www.jiaokey.com/book/detail/13040277.html</w:t>
      </w:r>
    </w:p>
    <w:p>
      <w:r>
        <w:t>更多相关图书推荐：https://www.jiaokey.com</w:t>
      </w:r>
    </w:p>
    <w:p>
      <w:r>
        <w:t>（墨）路易兹著 其他作品：https://www.jiaokey.com/tag/（墨）路易兹著.html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关键词搜索：https://www.jiaokey.com/tag/这是我的人生，不是别人的  坚持做自己的人生法则.html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