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  孙正义传  完整版</w:t>
      </w:r>
    </w:p>
    <w:p>
      <w:r>
        <w:t>作者：（日）井上笃夫著；孙律译</w:t>
      </w:r>
    </w:p>
    <w:p>
      <w:r>
        <w:t>出版社：南京:凤凰出版社,2011.12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信仰  孙正义传  完整版 评论地址：https://www.jiaokey.com/book/detail/13040271.html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