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铁路与华北乡村社会变迁  1880-1937</w:t>
      </w:r>
    </w:p>
    <w:p>
      <w:r>
        <w:rPr>
          <w:rFonts w:ascii="宋体" w:hAnsi="宋体" w:eastAsia="宋体"/>
          <w:sz w:val="24"/>
        </w:rPr>
        <w:t>熊亚平主编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铁路与华北乡村社会变迁  1880-1937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本书出售、求购地址：https://www.jiaokey.com/book/detail/13040251.html</w:t>
      </w:r>
    </w:p>
    <w:p>
      <w:r>
        <w:t>更多相关图书推荐：https://www.jiaokey.com</w:t>
      </w:r>
    </w:p>
    <w:p>
      <w:r>
        <w:t>熊亚平主编 其他作品：https://www.jiaokey.com/tag/熊亚平主编.html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关键词搜索：https://www.jiaokey.com/tag/铁路与华北乡村社会变迁  1880-1937.html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