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怎么惩罚，员工才合作  怎么奖励，员工才积极</w:t>
      </w:r>
    </w:p>
    <w:p>
      <w:r>
        <w:rPr>
          <w:rFonts w:ascii="宋体" w:hAnsi="宋体" w:eastAsia="宋体"/>
          <w:sz w:val="24"/>
        </w:rPr>
        <w:t>石真语，孙科炎著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怎么惩罚，员工才合作  怎么奖励，员工才积极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石真语，孙科炎著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本书出售、求购地址：https://www.jiaokey.com/book/detail/13040244.html</w:t>
      </w:r>
    </w:p>
    <w:p>
      <w:r>
        <w:t>更多相关图书推荐：https://www.jiaokey.com</w:t>
      </w:r>
    </w:p>
    <w:p>
      <w:r>
        <w:t>石真语，孙科炎著 其他作品：https://www.jiaokey.com/tag/石真语，孙科炎著.html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关键词搜索：https://www.jiaokey.com/tag/怎么惩罚，员工才合作  怎么奖励，员工才积极.html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