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书名：中国大学的社会信任基础研究  基于陇中二百户村的观察与阐释</w:t>
      </w:r>
    </w:p>
    <w:p>
      <w:r>
        <w:t>作者：张清著</w:t>
      </w:r>
    </w:p>
    <w:p>
      <w:r>
        <w:t>出版社：合肥:合肥工业大学出版社,2011.11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中国大学的社会信任基础研究  基于陇中二百户村的观察与阐释 评论地址：https://www.jiaokey.com/book/detail/13040242.html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