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  孙正义眼中的新未来</w:t>
      </w:r>
    </w:p>
    <w:p>
      <w:r>
        <w:rPr>
          <w:rFonts w:ascii="宋体" w:hAnsi="宋体" w:eastAsia="宋体"/>
          <w:sz w:val="24"/>
        </w:rPr>
        <w:t>（日）井上笃夫著；王健波译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  孙正义眼中的新未来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（日）井上笃夫著；王健波译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本书出售、求购地址：https://www.jiaokey.com/book/detail/13040238.html</w:t>
      </w:r>
    </w:p>
    <w:p>
      <w:r>
        <w:t>更多相关图书推荐：https://www.jiaokey.com</w:t>
      </w:r>
    </w:p>
    <w:p>
      <w:r>
        <w:t>（日）井上笃夫著；王健波译 其他作品：https://www.jiaokey.com/tag/（日）井上笃夫著；王健波译.html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关键词搜索：https://www.jiaokey.com/tag/远见  孙正义眼中的新未来.html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