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书名：人生目标清单  通往快乐和成功的自我管理之道</w:t>
      </w:r>
    </w:p>
    <w:p>
      <w:r>
        <w:t>作者：（美）米勒，（美）弗里奇著；周莹，湛巍译</w:t>
      </w:r>
    </w:p>
    <w:p>
      <w:r>
        <w:t>出版社：北京：华夏出版社</w:t>
      </w:r>
    </w:p>
    <w:p>
      <w:r>
        <w:t>出版日期：2012.01</w:t>
      </w:r>
    </w:p>
    <w:p>
      <w:r>
        <w:t>总页数：310</w:t>
      </w:r>
    </w:p>
    <w:p>
      <w:r>
        <w:t>更多请访问教客网: www.jiaokey.com</w:t>
      </w:r>
    </w:p>
    <w:p>
      <w:r>
        <w:t>人生目标清单  通往快乐和成功的自我管理之道 评论地址：https://www.jiaokey.com/book/detail/13040224.html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