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蜜蜂文库  远逝的梵·高  徐忠平西欧五国艺术游记  缠绕自己  徐忠平艺术生活手札</w:t>
      </w:r>
    </w:p>
    <w:p>
      <w:r>
        <w:rPr>
          <w:rFonts w:ascii="宋体" w:hAnsi="宋体" w:eastAsia="宋体"/>
          <w:sz w:val="24"/>
        </w:rPr>
        <w:t>徐忠平著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0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蜜蜂文库  远逝的梵·高  徐忠平西欧五国艺术游记  缠绕自己  徐忠平艺术生活手札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本书出售、求购地址：https://www.jiaokey.com/book/detail/13040220.html</w:t>
      </w:r>
    </w:p>
    <w:p>
      <w:r>
        <w:t>更多相关图书推荐：https://www.jiaokey.com</w:t>
      </w:r>
    </w:p>
    <w:p>
      <w:r>
        <w:t>徐忠平著 其他作品：https://www.jiaokey.com/tag/徐忠平著.html</w:t>
      </w:r>
    </w:p>
    <w:p>
      <w:r>
        <w:t>北京:金城出版社,2011.08 出版图书：https://www.jiaokey.com/tag/北京:金城出版社,2011.08.html</w:t>
      </w:r>
    </w:p>
    <w:p>
      <w:r>
        <w:t>关键词搜索：https://www.jiaokey.com/tag/游记-中国-当代.html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