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铁血女王-伊利莎白二世</w:t>
      </w:r>
    </w:p>
    <w:p>
      <w:r>
        <w:t>作者：王芳芳编</w:t>
      </w:r>
    </w:p>
    <w:p>
      <w:r>
        <w:t>出版社：北京：民主与建设出版社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非常人物系列  铁血女王-伊利莎白二世 评论地址：https://www.jiaokey.com/book/detail/13040214.html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