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普通高等院校规划教材  审计学  第2版</w:t>
      </w:r>
    </w:p>
    <w:p>
      <w:r>
        <w:rPr>
          <w:rFonts w:ascii="宋体" w:hAnsi="宋体" w:eastAsia="宋体"/>
          <w:sz w:val="24"/>
        </w:rPr>
        <w:t>徐掌元主编；刘少林，丁立副主编；祝锡萍主审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普通高等院校规划教材  审计学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徐掌元主编；刘少林，丁立副主编；祝锡萍主审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本书出售、求购地址：https://www.jiaokey.com/book/detail/13040163.html</w:t>
      </w:r>
    </w:p>
    <w:p>
      <w:r>
        <w:t>更多相关图书推荐：https://www.jiaokey.com</w:t>
      </w:r>
    </w:p>
    <w:p>
      <w:r>
        <w:t>徐掌元主编；刘少林，丁立副主编；祝锡萍主审 其他作品：https://www.jiaokey.com/tag/徐掌元主编；刘少林，丁立副主编；祝锡萍主审.html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关键词搜索：https://www.jiaokey.com/tag/普通高等院校规划教材  审计学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