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政府信息资源的共享  增值性开发与利用</w:t>
      </w:r>
    </w:p>
    <w:p>
      <w:r>
        <w:rPr>
          <w:rFonts w:ascii="宋体" w:hAnsi="宋体" w:eastAsia="宋体"/>
          <w:sz w:val="24"/>
        </w:rPr>
        <w:t>牛忠志，曲海鹏等著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政府信息资源的共享  增值性开发与利用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牛忠志，曲海鹏等著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本书出售、求购地址：https://www.jiaokey.com/book/detail/13040160.html</w:t>
      </w:r>
    </w:p>
    <w:p>
      <w:r>
        <w:t>更多相关图书推荐：https://www.jiaokey.com</w:t>
      </w:r>
    </w:p>
    <w:p>
      <w:r>
        <w:t>牛忠志，曲海鹏等著 其他作品：https://www.jiaokey.com/tag/牛忠志，曲海鹏等著.html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关键词搜索：https://www.jiaokey.com/tag/政府信息资源的共享  增值性开发与利用.html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