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全国事业单位招考工作人员写作能力测验辅导教材  第2版</w:t>
      </w:r>
    </w:p>
    <w:p>
      <w:r>
        <w:rPr>
          <w:rFonts w:ascii="宋体" w:hAnsi="宋体" w:eastAsia="宋体"/>
          <w:sz w:val="24"/>
        </w:rPr>
        <w:t>本书编写组编写；刘恩东主编；谢海军，韩孝成，刘巍等编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全国事业单位招考工作人员写作能力测验辅导教材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本书编写组编写；刘恩东主编；谢海军，韩孝成，刘巍等编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本书出售、求购地址：https://www.jiaokey.com/book/detail/13040140.html</w:t>
      </w:r>
    </w:p>
    <w:p>
      <w:r>
        <w:t>更多相关图书推荐：https://www.jiaokey.com</w:t>
      </w:r>
    </w:p>
    <w:p>
      <w:r>
        <w:t>本书编写组编写；刘恩东主编；谢海军，韩孝成，刘巍等编 其他作品：https://www.jiaokey.com/tag/本书编写组编写；刘恩东主编；谢海军，韩孝成，刘巍等编.html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关键词搜索：https://www.jiaokey.com/tag/全国事业单位招考工作人员写作能力测验辅导教材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