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社会学的概念与特色  concepts  and  characteristics</w:t>
      </w:r>
    </w:p>
    <w:p>
      <w:r>
        <w:rPr>
          <w:rFonts w:ascii="宋体" w:hAnsi="宋体" w:eastAsia="宋体"/>
          <w:sz w:val="24"/>
        </w:rPr>
        <w:t>Judson R. Landis 王淑女等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社会学的概念与特色  concepts  and 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Judson R. Landis 王淑女等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本书出售、求购地址：https://www.jiaokey.com/book/detail/13040080.html</w:t>
      </w:r>
    </w:p>
    <w:p>
      <w:r>
        <w:t>更多相关图书推荐：https://www.jiaokey.com</w:t>
      </w:r>
    </w:p>
    <w:p>
      <w:r>
        <w:t>Judson R. Landis 王淑女等 译 其他作品：https://www.jiaokey.com/tag/Judson R. Landis 王淑女等 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关键词搜索：https://www.jiaokey.com/tag/社会学的概念与特色  concepts  and 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