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人本主义与人文学科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人本主义与人文学科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本书出售、求购地址：https://www.jiaokey.com/book/detail/13040067.html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关键词搜索：https://www.jiaokey.com/tag/午夜文库  人本主义与人文学科.html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