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雪中足迹  圣严法师自传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雪中足迹  圣严法师自传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本书出售、求购地址：https://www.jiaokey.com/book/detail/13040040.html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关键词搜索：https://www.jiaokey.com/tag/雪中足迹  圣严法师自传.html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