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甲编  第4册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甲编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本书出售、求购地址：https://www.jiaokey.com/book/detail/13040028.html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甲编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