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天台宗入门  中  国语</w:t>
      </w:r>
    </w:p>
    <w:p>
      <w:r>
        <w:rPr>
          <w:rFonts w:ascii="宋体" w:hAnsi="宋体" w:eastAsia="宋体"/>
          <w:sz w:val="24"/>
        </w:rPr>
        <w:t>释法藏讲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天台宗入门  中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释法藏讲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谛听文化事业有限公司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本书出售、求购地址：https://www.jiaokey.com/book/detail/13040006.html</w:t>
      </w:r>
    </w:p>
    <w:p>
      <w:r>
        <w:t>更多相关图书推荐：https://www.jiaokey.com</w:t>
      </w:r>
    </w:p>
    <w:p>
      <w:r>
        <w:t>释法藏讲 其他作品：https://www.jiaokey.com/tag/释法藏讲.html</w:t>
      </w:r>
    </w:p>
    <w:p>
      <w:r>
        <w:t>谛听文化事业有限公司 出版图书：https://www.jiaokey.com/tag/谛听文化事业有限公司.html</w:t>
      </w:r>
    </w:p>
    <w:p>
      <w:r>
        <w:t>关键词搜索：https://www.jiaokey.com/tag/天台宗入门  中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