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新统计分析王  商业资料的统计分析与活用</w:t>
      </w:r>
    </w:p>
    <w:p>
      <w:r>
        <w:rPr>
          <w:rFonts w:ascii="宋体" w:hAnsi="宋体" w:eastAsia="宋体"/>
          <w:sz w:val="24"/>
        </w:rPr>
        <w:t>日花弘子著；博硕文化编译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新统计分析王  商业资料的统计分析与活用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日花弘子著；博硕文化编译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博硕文化股份有限公司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本书出售、求购地址：https://www.jiaokey.com/book/detail/13040002.html</w:t>
      </w:r>
    </w:p>
    <w:p>
      <w:r>
        <w:t>更多相关图书推荐：https://www.jiaokey.com</w:t>
      </w:r>
    </w:p>
    <w:p>
      <w:r>
        <w:t>日花弘子著；博硕文化编译 其他作品：https://www.jiaokey.com/tag/日花弘子著；博硕文化编译.html</w:t>
      </w:r>
    </w:p>
    <w:p>
      <w:r>
        <w:t>博硕文化股份有限公司 出版图书：https://www.jiaokey.com/tag/博硕文化股份有限公司.html</w:t>
      </w:r>
    </w:p>
    <w:p>
      <w:r>
        <w:t>关键词搜索：https://www.jiaokey.com/tag/新统计分析王  商业资料的统计分析与活用.html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