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乙编  第4册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乙编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本书出售、求购地址：https://www.jiaokey.com/book/detail/13039978.html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乙编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