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书名：积微居读书记</w:t>
      </w:r>
    </w:p>
    <w:p>
      <w:r>
        <w:t>作者：杨树达著</w:t>
      </w:r>
    </w:p>
    <w:p>
      <w:r>
        <w:t>出版社：大通书局,民国65.05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积微居读书记 评论地址：https://www.jiaokey.com/book/detail/13039971.html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