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关爱华人  玛利诺修女与香港电视  1921-1969</w:t>
      </w:r>
    </w:p>
    <w:p>
      <w:r>
        <w:rPr>
          <w:rFonts w:ascii="宋体" w:hAnsi="宋体" w:eastAsia="宋体"/>
          <w:sz w:val="24"/>
        </w:rPr>
        <w:t>朱益宜著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关爱华人  玛利诺修女与香港电视  1921-1969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本书出售、求购地址：https://www.jiaokey.com/book/detail/13039948.html</w:t>
      </w:r>
    </w:p>
    <w:p>
      <w:r>
        <w:t>更多相关图书推荐：https://www.jiaokey.com</w:t>
      </w:r>
    </w:p>
    <w:p>
      <w:r>
        <w:t>朱益宜著 其他作品：https://www.jiaokey.com/tag/朱益宜著.html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关键词搜索：https://www.jiaokey.com/tag/关爱华人  玛利诺修女与香港电视  1921-1969.html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