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宝王三昧忏、净修捷要合刊本</w:t>
      </w:r>
    </w:p>
    <w:p>
      <w:r>
        <w:rPr>
          <w:rFonts w:ascii="宋体" w:hAnsi="宋体" w:eastAsia="宋体"/>
          <w:sz w:val="24"/>
        </w:rPr>
        <w:t>夏莲居撰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宝王三昧忏、净修捷要合刊本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本书出售、求购地址：https://www.jiaokey.com/book/detail/13039888.html</w:t>
      </w:r>
    </w:p>
    <w:p>
      <w:r>
        <w:t>更多相关图书推荐：https://www.jiaokey.com</w:t>
      </w:r>
    </w:p>
    <w:p>
      <w:r>
        <w:t>夏莲居撰 其他作品：https://www.jiaokey.com/tag/夏莲居撰.html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关键词搜索：https://www.jiaokey.com/tag/宝王三昧忏、净修捷要合刊本.html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