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地藏菩萨本愿经</w:t>
      </w:r>
    </w:p>
    <w:p>
      <w:r>
        <w:rPr>
          <w:rFonts w:ascii="宋体" w:hAnsi="宋体" w:eastAsia="宋体"/>
          <w:sz w:val="24"/>
        </w:rPr>
        <w:t>唐于阗国三藏沙门实叉难陀译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地藏菩萨本愿经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唐于阗国三藏沙门实叉难陀译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本书出售、求购地址：https://www.jiaokey.com/book/detail/13039887.html</w:t>
      </w:r>
    </w:p>
    <w:p>
      <w:r>
        <w:t>更多相关图书推荐：https://www.jiaokey.com</w:t>
      </w:r>
    </w:p>
    <w:p>
      <w:r>
        <w:t>唐于阗国三藏沙门实叉难陀译 其他作品：https://www.jiaokey.com/tag/唐于阗国三藏沙门实叉难陀译.html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关键词搜索：https://www.jiaokey.com/tag/地藏菩萨本愿经.html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