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阿弥陀经疏钞演义</w:t>
      </w:r>
    </w:p>
    <w:p>
      <w:r>
        <w:rPr>
          <w:rFonts w:ascii="宋体" w:hAnsi="宋体" w:eastAsia="宋体"/>
          <w:sz w:val="24"/>
        </w:rPr>
        <w:t>袾宏述；古德演义；净空会本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阿弥陀经疏钞演义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袾宏述；古德演义；净空会本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本书出售、求购地址：https://www.jiaokey.com/book/detail/13039859.html</w:t>
      </w:r>
    </w:p>
    <w:p>
      <w:r>
        <w:t>更多相关图书推荐：https://www.jiaokey.com</w:t>
      </w:r>
    </w:p>
    <w:p>
      <w:r>
        <w:t>袾宏述；古德演义；净空会本 其他作品：https://www.jiaokey.com/tag/袾宏述；古德演义；净空会本.html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关键词搜索：https://www.jiaokey.com/tag/阿弥陀经疏钞演义.html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