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迪斯科侦探星期三</w:t>
      </w:r>
    </w:p>
    <w:p>
      <w:r>
        <w:rPr>
          <w:rFonts w:ascii="宋体" w:hAnsi="宋体" w:eastAsia="宋体"/>
          <w:sz w:val="24"/>
        </w:rPr>
        <w:t>（日）舞城王太郎著；吕灵芝译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迪斯科侦探星期三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（日）舞城王太郎著；吕灵芝译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本书出售、求购地址：https://www.jiaokey.com/book/detail/13039810.html</w:t>
      </w:r>
    </w:p>
    <w:p>
      <w:r>
        <w:t>更多相关图书推荐：https://www.jiaokey.com</w:t>
      </w:r>
    </w:p>
    <w:p>
      <w:r>
        <w:t>（日）舞城王太郎著；吕灵芝译 其他作品：https://www.jiaokey.com/tag/（日）舞城王太郎著；吕灵芝译.html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关键词搜索：https://www.jiaokey.com/tag/迪斯科侦探星期三.html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