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书名：想念读书好时光系列  跟动物学生存  2</w:t>
      </w:r>
    </w:p>
    <w:p>
      <w:r>
        <w:t>作者：程敏编著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总页数：126</w:t>
      </w:r>
    </w:p>
    <w:p>
      <w:r>
        <w:t>更多请访问教客网: www.jiaokey.com</w:t>
      </w:r>
    </w:p>
    <w:p>
      <w:r>
        <w:t>想念读书好时光系列  跟动物学生存  2 评论地址：https://www.jiaokey.com/book/detail/13039796.html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