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企业非耗竭自然资源会计研究</w:t>
      </w:r>
    </w:p>
    <w:p>
      <w:r>
        <w:rPr>
          <w:rFonts w:ascii="宋体" w:hAnsi="宋体" w:eastAsia="宋体"/>
          <w:sz w:val="24"/>
        </w:rPr>
        <w:t>王富炜，田治威，刘诚著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企业非耗竭自然资源会计研究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王富炜，田治威，刘诚著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本书出售、求购地址：https://www.jiaokey.com/book/detail/13039779.html</w:t>
      </w:r>
    </w:p>
    <w:p>
      <w:r>
        <w:t>更多相关图书推荐：https://www.jiaokey.com</w:t>
      </w:r>
    </w:p>
    <w:p>
      <w:r>
        <w:t>王富炜，田治威，刘诚著 其他作品：https://www.jiaokey.com/tag/王富炜，田治威，刘诚著.html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关键词搜索：https://www.jiaokey.com/tag/企业非耗竭自然资源会计研究.html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