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7  燕然勒石·跋扈将军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7  燕然勒石·跋扈将军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本书出售、求购地址：https://www.jiaokey.com/book/detail/13039774.html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7  燕然勒石·跋扈将军.html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