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书名：近代中国重要会议及马克思主义经典文献导读  考研专用</w:t>
      </w:r>
    </w:p>
    <w:p>
      <w:r>
        <w:t>作者：张剑锋主编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总页数：256</w:t>
      </w:r>
    </w:p>
    <w:p>
      <w:r>
        <w:t>更多请访问教客网: www.jiaokey.com</w:t>
      </w:r>
    </w:p>
    <w:p>
      <w:r>
        <w:t>近代中国重要会议及马克思主义经典文献导读  考研专用 评论地址：https://www.jiaokey.com/book/detail/13039725.html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