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预应力混凝土高温性能及抗火设计</w:t>
      </w:r>
    </w:p>
    <w:p>
      <w:r>
        <w:rPr>
          <w:rFonts w:ascii="宋体" w:hAnsi="宋体" w:eastAsia="宋体"/>
          <w:sz w:val="24"/>
        </w:rPr>
        <w:t>郑文忠，侯晓萌，闫凯编著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预应力混凝土高温性能及抗火设计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郑文忠，侯晓萌，闫凯编著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本书出售、求购地址：https://www.jiaokey.com/book/detail/13039680.html</w:t>
      </w:r>
    </w:p>
    <w:p>
      <w:r>
        <w:t>更多相关图书推荐：https://www.jiaokey.com</w:t>
      </w:r>
    </w:p>
    <w:p>
      <w:r>
        <w:t>郑文忠，侯晓萌，闫凯编著 其他作品：https://www.jiaokey.com/tag/郑文忠，侯晓萌，闫凯编著.html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关键词搜索：https://www.jiaokey.com/tag/预应力混凝土高温性能及抗火设计.html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