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书名：震撼时代的精彩演讲  境外篇</w:t>
      </w:r>
    </w:p>
    <w:p>
      <w:r>
        <w:t>作者：武雅丽主编</w:t>
      </w:r>
    </w:p>
    <w:p>
      <w:r>
        <w:t>出版社：重庆：重庆出版社</w:t>
      </w:r>
    </w:p>
    <w:p>
      <w:r>
        <w:t>出版日期：2012.04</w:t>
      </w:r>
    </w:p>
    <w:p>
      <w:r>
        <w:t>总页数：202</w:t>
      </w:r>
    </w:p>
    <w:p>
      <w:r>
        <w:t>更多请访问教客网: www.jiaokey.com</w:t>
      </w:r>
    </w:p>
    <w:p>
      <w:r>
        <w:t>震撼时代的精彩演讲  境外篇 评论地址：https://www.jiaokey.com/book/detail/13039648.html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