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IT行业求职指南  致学弟学妹们的IT名企面试锦囊</w:t>
      </w:r>
    </w:p>
    <w:p>
      <w:r>
        <w:rPr>
          <w:rFonts w:ascii="宋体" w:hAnsi="宋体" w:eastAsia="宋体"/>
          <w:sz w:val="24"/>
        </w:rPr>
        <w:t>程大伟等编著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IT行业求职指南  致学弟学妹们的IT名企面试锦囊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本书出售、求购地址：https://www.jiaokey.com/book/detail/13039637.html</w:t>
      </w:r>
    </w:p>
    <w:p>
      <w:r>
        <w:t>更多相关图书推荐：https://www.jiaokey.com</w:t>
      </w:r>
    </w:p>
    <w:p>
      <w:r>
        <w:t>程大伟等编著 其他作品：https://www.jiaokey.com/tag/程大伟等编著.html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关键词搜索：https://www.jiaokey.com/tag/IT行业求职指南  致学弟学妹们的IT名企面试锦囊.html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