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特警酷酷大冒险  劫机案件谜中谜（第二版）</w:t>
      </w:r>
    </w:p>
    <w:p>
      <w:r>
        <w:rPr>
          <w:rFonts w:ascii="宋体" w:hAnsi="宋体" w:eastAsia="宋体"/>
          <w:sz w:val="24"/>
        </w:rPr>
        <w:t>张立涛著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特警酷酷大冒险  劫机案件谜中谜（第二版）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本书出售、求购地址：https://www.jiaokey.com/book/detail/13039624.html</w:t>
      </w:r>
    </w:p>
    <w:p>
      <w:r>
        <w:t>更多相关图书推荐：https://www.jiaokey.com</w:t>
      </w:r>
    </w:p>
    <w:p>
      <w:r>
        <w:t>张立涛著 其他作品：https://www.jiaokey.com/tag/张立涛著.html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关键词搜索：https://www.jiaokey.com/tag/特警酷酷大冒险  劫机案件谜中谜（第二版）.html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