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装在衣兜里的爸爸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装在衣兜里的爸爸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本书出售、求购地址：https://www.jiaokey.com/book/detail/13039622.html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关键词搜索：https://www.jiaokey.com/tag/装在衣兜里的爸爸.html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