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谗嘴巴肚皮国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谗嘴巴肚皮国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本书出售、求购地址：https://www.jiaokey.com/book/detail/13039610.html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武汉:湖北少年儿童出版社,2007.04 出版图书：https://www.jiaokey.com/tag/武汉:湖北少年儿童出版社,2007.04.html</w:t>
      </w:r>
    </w:p>
    <w:p>
      <w:r>
        <w:t>关键词搜索：https://www.jiaokey.com/tag/儿童文学－中篇小说－中国－当代.html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