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你知道我是林妖吗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你知道我是林妖吗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本书出售、求购地址：https://www.jiaokey.com/book/detail/13039603.html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关键词搜索：https://www.jiaokey.com/tag/你知道我是林妖吗.html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