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酷男生俱乐部  超级“天才”呆头熊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酷男生俱乐部  超级“天才”呆头熊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本书出售、求购地址：https://www.jiaokey.com/book/detail/13039550.html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关键词搜索：https://www.jiaokey.com/tag/酷男生俱乐部  超级“天才”呆头熊.html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