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老师来找茬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老师来找茬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本书出售、求购地址：https://www.jiaokey.com/book/detail/13039548.html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关键词搜索：https://www.jiaokey.com/tag/老师来找茬.html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