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庞婕蕾校园幽默小说：天上掉下个帅同桌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69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69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庞婕蕾校园幽默小说：天上掉下个帅同桌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本书出售、求购地址：https://www.jiaokey.com/book/detail/13039542.html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济南:明天出版社,2008.06 出版图书：https://www.jiaokey.com/tag/济南:明天出版社,2008.06.html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