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庞婕蕾校园幽默小说：他们叫我好男儿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庞婕蕾校园幽默小说：他们叫我好男儿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本书出售、求购地址：https://www.jiaokey.com/book/detail/13039541.html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关键词搜索：https://www.jiaokey.com/tag/庞婕蕾校园幽默小说：他们叫我好男儿.html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