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陈土的六根头发  十年纪念珍藏版</w:t>
      </w:r>
    </w:p>
    <w:p>
      <w:r>
        <w:rPr>
          <w:rFonts w:ascii="宋体" w:hAnsi="宋体" w:eastAsia="宋体"/>
          <w:sz w:val="24"/>
        </w:rPr>
        <w:t>常新港；沈苑苑绘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陈土的六根头发  十年纪念珍藏版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本书出售、求购地址：https://www.jiaokey.com/book/detail/13039536.html</w:t>
      </w:r>
    </w:p>
    <w:p>
      <w:r>
        <w:t>更多相关图书推荐：https://www.jiaokey.com</w:t>
      </w:r>
    </w:p>
    <w:p>
      <w:r>
        <w:t>常新港；沈苑苑绘 其他作品：https://www.jiaokey.com/tag/常新港；沈苑苑绘.html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关键词搜索：https://www.jiaokey.com/tag/陈土的六根头发  十年纪念珍藏版.html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