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选一个人做坏蛋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选一个人做坏蛋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本书出售、求购地址：https://www.jiaokey.com/book/detail/13039532.html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关键词搜索：https://www.jiaokey.com/tag/选一个人做坏蛋.html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