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女巫来了  2  水银表传奇</w:t>
      </w:r>
    </w:p>
    <w:p>
      <w:r>
        <w:rPr>
          <w:rFonts w:ascii="宋体" w:hAnsi="宋体" w:eastAsia="宋体"/>
          <w:sz w:val="24"/>
        </w:rPr>
        <w:t>俞愉编著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女巫来了  2  水银表传奇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本书出售、求购地址：https://www.jiaokey.com/book/detail/13039531.html</w:t>
      </w:r>
    </w:p>
    <w:p>
      <w:r>
        <w:t>更多相关图书推荐：https://www.jiaokey.com</w:t>
      </w:r>
    </w:p>
    <w:p>
      <w:r>
        <w:t>俞愉编著 其他作品：https://www.jiaokey.com/tag/俞愉编著.html</w:t>
      </w:r>
    </w:p>
    <w:p>
      <w:r>
        <w:t>贵阳:贵州人民出版社,2008.10 出版图书：https://www.jiaokey.com/tag/贵阳:贵州人民出版社,2008.10.html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